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色彩家居  餐厅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色彩家居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本书出售、求购地址：https://www.jiaokey.com/book/detail/11697112.html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关键词搜索：https://www.jiaokey.com/tag/色彩家居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