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艺术治疗实践方案</w:t>
      </w:r>
    </w:p>
    <w:p>
      <w:r>
        <w:rPr>
          <w:rFonts w:ascii="宋体" w:hAnsi="宋体" w:eastAsia="宋体"/>
          <w:sz w:val="24"/>
        </w:rPr>
        <w:t>（英）苏珊·布查尔特（Susan I. Buchalter）著；孟沛欣，韩斌译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艺术治疗实践方案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（英）苏珊·布查尔特（Susan I. Buchalter）著；孟沛欣，韩斌译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本书出售、求购地址：https://www.jiaokey.com/book/detail/11697095.html</w:t>
      </w:r>
    </w:p>
    <w:p>
      <w:r>
        <w:t>更多相关图书推荐：https://www.jiaokey.com</w:t>
      </w:r>
    </w:p>
    <w:p>
      <w:r>
        <w:t>（英）苏珊·布查尔特（Susan I. Buchalter）著；孟沛欣，韩斌译 其他作品：https://www.jiaokey.com/tag/（英）苏珊·布查尔特（Susan I. Buchalter）著；孟沛欣，韩斌译.html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关键词搜索：https://www.jiaokey.com/tag/艺术治疗实践方案.html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