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下馆子常点的100道菜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下馆子常点的100道菜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本书出售、求购地址：https://www.jiaokey.com/book/detail/11697023.html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关键词搜索：https://www.jiaokey.com/tag/下馆子常点的100道菜.html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