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梁琼白的私房菜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梁琼白的私房菜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本书出售、求购地址：https://www.jiaokey.com/book/detail/11697016.html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关键词搜索：https://www.jiaokey.com/tag/梁琼白的私房菜.html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