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书名：服装纸样放缩</w:t>
      </w:r>
    </w:p>
    <w:p>
      <w:r>
        <w:t>作者：李晓久，单毓馥编著</w:t>
      </w:r>
    </w:p>
    <w:p>
      <w:r>
        <w:t>出版社：北京：中国纺织出版社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服装纸样放缩 评论地址：https://www.jiaokey.com/book/detail/11697003.html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