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长江中游湿地生物多样性保护的生态学基础</w:t>
      </w:r>
    </w:p>
    <w:p>
      <w:r>
        <w:rPr>
          <w:rFonts w:ascii="宋体" w:hAnsi="宋体" w:eastAsia="宋体"/>
          <w:sz w:val="24"/>
        </w:rPr>
        <w:t>方精云，赵淑清，唐志尧等著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长江中游湿地生物多样性保护的生态学基础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方精云，赵淑清，唐志尧等著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本书出售、求购地址：https://www.jiaokey.com/book/detail/11696986.html</w:t>
      </w:r>
    </w:p>
    <w:p>
      <w:r>
        <w:t>更多相关图书推荐：https://www.jiaokey.com</w:t>
      </w:r>
    </w:p>
    <w:p>
      <w:r>
        <w:t>方精云，赵淑清，唐志尧等著 其他作品：https://www.jiaokey.com/tag/方精云，赵淑清，唐志尧等著.html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关键词搜索：https://www.jiaokey.com/tag/长江中游湿地生物多样性保护的生态学基础.html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