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餐饮人员业务知识问答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餐饮人员业务知识问答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本书出售、求购地址：https://www.jiaokey.com/book/detail/11696974.html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关键词搜索：https://www.jiaokey.com/tag/餐饮人员业务知识问答.html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