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西藏交通时刻表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西藏交通时刻表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本书出售、求购地址：https://www.jiaokey.com/book/detail/11696960.html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关键词搜索：https://www.jiaokey.com/tag/西藏交通时刻表.html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