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书名：高频电子线路学习指导</w:t>
      </w:r>
    </w:p>
    <w:p>
      <w:r>
        <w:t>作者：胡宴如，耿苏燕编</w:t>
      </w:r>
    </w:p>
    <w:p>
      <w:r>
        <w:t>出版社：北京：高等教育出版社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高频电子线路学习指导 评论地址：https://www.jiaokey.com/book/detail/11696954.html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