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针织大圆机新产品开发</w:t>
      </w:r>
    </w:p>
    <w:p>
      <w:r>
        <w:rPr>
          <w:rFonts w:ascii="宋体" w:hAnsi="宋体" w:eastAsia="宋体"/>
          <w:sz w:val="24"/>
        </w:rPr>
        <w:t>李志民，孙玉钗，程中浩编著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针织大圆机新产品开发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李志民，孙玉钗，程中浩编著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本书出售、求购地址：https://www.jiaokey.com/book/detail/11696948.html</w:t>
      </w:r>
    </w:p>
    <w:p>
      <w:r>
        <w:t>更多相关图书推荐：https://www.jiaokey.com</w:t>
      </w:r>
    </w:p>
    <w:p>
      <w:r>
        <w:t>李志民，孙玉钗，程中浩编著 其他作品：https://www.jiaokey.com/tag/李志民，孙玉钗，程中浩编著.html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关键词搜索：https://www.jiaokey.com/tag/针织大圆机新产品开发.html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