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书名：结构力学实验</w:t>
      </w:r>
    </w:p>
    <w:p>
      <w:r>
        <w:t>作者：刘礼华，欧珠光编著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结构力学实验 评论地址：https://www.jiaokey.com/book/detail/11696841.html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