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书名：情爱私语</w:t>
      </w:r>
    </w:p>
    <w:p>
      <w:r>
        <w:t>作者：读图时代编著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情爱私语 评论地址：https://www.jiaokey.com/book/detail/11696830.html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