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书名：钟表鉴定评估</w:t>
      </w:r>
    </w:p>
    <w:p>
      <w:r>
        <w:t>作者：倪思文著</w:t>
      </w:r>
    </w:p>
    <w:p>
      <w:r>
        <w:t>出版社：上海：学林出版社</w:t>
      </w:r>
    </w:p>
    <w:p>
      <w:r>
        <w:t>出版日期：2006.05</w:t>
      </w:r>
    </w:p>
    <w:p>
      <w:r>
        <w:t>总页数：137</w:t>
      </w:r>
    </w:p>
    <w:p>
      <w:r>
        <w:t>更多请访问教客网: www.jiaokey.com</w:t>
      </w:r>
    </w:p>
    <w:p>
      <w:r>
        <w:t>钟表鉴定评估 评论地址：https://www.jiaokey.com/book/detail/11696822.html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