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中医药人才培养模式改革研究与实践报告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中医药人才培养模式改革研究与实践报告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本书出售、求购地址：https://www.jiaokey.com/book/detail/11696808.html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关键词搜索：https://www.jiaokey.com/tag/中医药人才培养模式改革研究与实践报告.html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