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书名：341种维生素健康果菜汁</w:t>
      </w:r>
    </w:p>
    <w:p>
      <w:r>
        <w:t>作者：沈永嘉编</w:t>
      </w:r>
    </w:p>
    <w:p>
      <w:r>
        <w:t>出版社：世界图书出版西安公司</w:t>
      </w:r>
    </w:p>
    <w:p>
      <w:r>
        <w:t>出版日期：2005.11</w:t>
      </w:r>
    </w:p>
    <w:p>
      <w:r>
        <w:t>总页数：190</w:t>
      </w:r>
    </w:p>
    <w:p>
      <w:r>
        <w:t>更多请访问教客网: www.jiaokey.com</w:t>
      </w:r>
    </w:p>
    <w:p>
      <w:r>
        <w:t>341种维生素健康果菜汁 评论地址：https://www.jiaokey.com/book/detail/11696718.html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