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广西喀斯特地区土地石漠化与生态重建模式研究  以都安瑶族自治县为例</w:t>
      </w:r>
    </w:p>
    <w:p>
      <w:r>
        <w:rPr>
          <w:rFonts w:ascii="宋体" w:hAnsi="宋体" w:eastAsia="宋体"/>
          <w:sz w:val="24"/>
        </w:rPr>
        <w:t>廖赤眉等著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广西喀斯特地区土地石漠化与生态重建模式研究  以都安瑶族自治县为例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廖赤眉等著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本书出售、求购地址：https://www.jiaokey.com/book/detail/11696715.html</w:t>
      </w:r>
    </w:p>
    <w:p>
      <w:r>
        <w:t>更多相关图书推荐：https://www.jiaokey.com</w:t>
      </w:r>
    </w:p>
    <w:p>
      <w:r>
        <w:t>廖赤眉等著 其他作品：https://www.jiaokey.com/tag/廖赤眉等著.html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关键词搜索：https://www.jiaokey.com/tag/广西喀斯特地区土地石漠化与生态重建模式研究  以都安瑶族自治县为例.html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