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书名：材料分析方法</w:t>
      </w:r>
    </w:p>
    <w:p>
      <w:r>
        <w:t>作者：杜希文，原续波主编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材料分析方法 评论地址：https://www.jiaokey.com/book/detail/11696694.html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