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CAM数控编程训练集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CAM数控编程训练集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本书出售、求购地址：https://www.jiaokey.com/book/detail/11696649.html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关键词搜索：https://www.jiaokey.com/tag/CAM数控编程训练集.html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