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书名：有关粮油业务会计核算讲解</w:t>
      </w:r>
    </w:p>
    <w:p>
      <w:r>
        <w:t>作者：任正晓主编；国家粮食局财务司编</w:t>
      </w:r>
    </w:p>
    <w:p>
      <w:r>
        <w:t>出版社：北京：海洋出版社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有关粮油业务会计核算讲解 评论地址：https://www.jiaokey.com/book/detail/11696611.html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