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2006原厂教育训练手册</w:t>
      </w:r>
    </w:p>
    <w:p>
      <w:r>
        <w:t>作者：实威科技编著</w:t>
      </w:r>
    </w:p>
    <w:p>
      <w:r>
        <w:t>出版社：北京:中国铁道出版社,2006.09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Solidworks 2006原厂教育训练手册 评论地址：https://www.jiaokey.com/book/detail/11696558.html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