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  风湿泰斗  娄多峰教授行医六十周年纪念专集</w:t>
      </w:r>
    </w:p>
    <w:p>
      <w:r>
        <w:rPr>
          <w:rFonts w:ascii="宋体" w:hAnsi="宋体" w:eastAsia="宋体"/>
          <w:sz w:val="24"/>
        </w:rPr>
        <w:t>河南风湿病医院编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  风湿泰斗  娄多峰教授行医六十周年纪念专集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河南风湿病医院编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娄多峰-生平事迹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本书出售、求购地址：https://www.jiaokey.com/book/detail/11696548.html</w:t>
      </w:r>
    </w:p>
    <w:p>
      <w:r>
        <w:t>更多相关图书推荐：https://www.jiaokey.com</w:t>
      </w:r>
    </w:p>
    <w:p>
      <w:r>
        <w:t>河南风湿病医院编 其他作品：https://www.jiaokey.com/tag/河南风湿病医院编.html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关键词搜索：https://www.jiaokey.com/tag/娄多峰-生平事迹.html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