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书名：酒店客房服务培训标准</w:t>
      </w:r>
    </w:p>
    <w:p>
      <w:r>
        <w:t>作者：杨宏建编著</w:t>
      </w:r>
    </w:p>
    <w:p>
      <w:r>
        <w:t>出版社：北京：中国纺织出版社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酒店客房服务培训标准 评论地址：https://www.jiaokey.com/book/detail/11696520.html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