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好饮食好健康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好饮食好健康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本书出售、求购地址：https://www.jiaokey.com/book/detail/11696519.html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关键词搜索：https://www.jiaokey.com/tag/好饮食好健康.html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