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电器及PLC控制技术学习指导与练习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电器及PLC控制技术学习指导与练习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本书出售、求购地址：https://www.jiaokey.com/book/detail/11696486.html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关键词搜索：https://www.jiaokey.com/tag/电器及PLC控制技术学习指导与练习.html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