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让别人喜欢你的18个理由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让别人喜欢你的18个理由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本书出售、求购地址：https://www.jiaokey.com/book/detail/11696456.html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关键词搜索：https://www.jiaokey.com/tag/让别人喜欢你的18个理由.html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