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书名：万里长江第一城宜宾</w:t>
      </w:r>
    </w:p>
    <w:p>
      <w:r>
        <w:t>作者：吕晓莉主编</w:t>
      </w:r>
    </w:p>
    <w:p>
      <w:r>
        <w:t>出版社：成都：四川人民出版社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万里长江第一城宜宾 评论地址：https://www.jiaokey.com/book/detail/11696455.html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