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会声会影9数码视频创意编辑手册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会声会影9数码视频创意编辑手册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本书出售、求购地址：https://www.jiaokey.com/book/detail/11696440.html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关键词搜索：https://www.jiaokey.com/tag/会声会影9数码视频创意编辑手册.html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