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书名：姬周旧邦</w:t>
      </w:r>
    </w:p>
    <w:p>
      <w:r>
        <w:t>作者：刘文戈著</w:t>
      </w:r>
    </w:p>
    <w:p>
      <w:r>
        <w:t>出版社：兰州:甘肃文化出版社,2005.06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姬周旧邦 评论地址：https://www.jiaokey.com/book/detail/11696434.html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