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书名：今日肺内科</w:t>
      </w:r>
    </w:p>
    <w:p>
      <w:r>
        <w:t>作者：李承红，何彭孙，吴杰主编</w:t>
      </w:r>
    </w:p>
    <w:p>
      <w:r>
        <w:t>出版社：武汉:武汉出版社,2005.12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今日肺内科 评论地址：https://www.jiaokey.com/book/detail/11696429.html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