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旺铺宅典</w:t>
      </w:r>
    </w:p>
    <w:p>
      <w:r>
        <w:rPr>
          <w:rFonts w:ascii="宋体" w:hAnsi="宋体" w:eastAsia="宋体"/>
          <w:sz w:val="24"/>
        </w:rPr>
        <w:t>沈文卓著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旺铺宅典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商店-选址-基本知识-商店-室内装修-基本知识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本书出售、求购地址：https://www.jiaokey.com/book/detail/11696355.html</w:t>
      </w:r>
    </w:p>
    <w:p>
      <w:r>
        <w:t>更多相关图书推荐：https://www.jiaokey.com</w:t>
      </w:r>
    </w:p>
    <w:p>
      <w:r>
        <w:t>沈文卓著 其他作品：https://www.jiaokey.com/tag/沈文卓著.html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关键词搜索：https://www.jiaokey.com/tag/商店-选址-基本知识-商店-室内装修-基本知识.html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