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我是这样当上总裁的！</w:t>
      </w:r>
    </w:p>
    <w:p>
      <w:r>
        <w:rPr>
          <w:rFonts w:ascii="宋体" w:hAnsi="宋体" w:eastAsia="宋体"/>
          <w:sz w:val="24"/>
        </w:rPr>
        <w:t>（日）樋口泰行著；李颖秋译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我是这样当上总裁的！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（日）樋口泰行著；李颖秋译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本书出售、求购地址：https://www.jiaokey.com/book/detail/11696338.html</w:t>
      </w:r>
    </w:p>
    <w:p>
      <w:r>
        <w:t>更多相关图书推荐：https://www.jiaokey.com</w:t>
      </w:r>
    </w:p>
    <w:p>
      <w:r>
        <w:t>（日）樋口泰行著；李颖秋译 其他作品：https://www.jiaokey.com/tag/（日）樋口泰行著；李颖秋译.html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关键词搜索：https://www.jiaokey.com/tag/我是这样当上总裁的！.html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