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饭店餐饮服务</w:t>
      </w:r>
    </w:p>
    <w:p>
      <w:r>
        <w:rPr>
          <w:rFonts w:ascii="宋体" w:hAnsi="宋体" w:eastAsia="宋体"/>
          <w:sz w:val="24"/>
        </w:rPr>
        <w:t>沈群主编；北京首旅集团培训中心组织编写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沈群主编；北京首旅集团培训中心组织编写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本书出售、求购地址：https://www.jiaokey.com/book/detail/11696309.html</w:t>
      </w:r>
    </w:p>
    <w:p>
      <w:r>
        <w:t>更多相关图书推荐：https://www.jiaokey.com</w:t>
      </w:r>
    </w:p>
    <w:p>
      <w:r>
        <w:t>沈群主编；北京首旅集团培训中心组织编写 其他作品：https://www.jiaokey.com/tag/沈群主编；北京首旅集团培训中心组织编写.html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关键词搜索：https://www.jiaokey.com/tag/饭店餐饮服务.html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