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提高员工工作幸福指数的十大原则</w:t>
      </w:r>
    </w:p>
    <w:p>
      <w:r>
        <w:rPr>
          <w:rFonts w:ascii="宋体" w:hAnsi="宋体" w:eastAsia="宋体"/>
          <w:sz w:val="24"/>
        </w:rPr>
        <w:t>萧野编著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6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提高员工工作幸福指数的十大原则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北京:中国纺织出版社,2006.10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本书出售、求购地址：https://www.jiaokey.com/book/detail/11696304.html</w:t>
      </w:r>
    </w:p>
    <w:p>
      <w:r>
        <w:t>更多相关图书推荐：https://www.jiaokey.com</w:t>
      </w:r>
    </w:p>
    <w:p>
      <w:r>
        <w:t>萧野编著 其他作品：https://www.jiaokey.com/tag/萧野编著.html</w:t>
      </w:r>
    </w:p>
    <w:p>
      <w:r>
        <w:t>北京:中国纺织出版社,2006.10 出版图书：https://www.jiaokey.com/tag/北京:中国纺织出版社,2006.10.html</w:t>
      </w:r>
    </w:p>
    <w:p>
      <w:r>
        <w:t>关键词搜索：https://www.jiaokey.com/tag/企业管理-人事管理.html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