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书名：论个人主义思潮</w:t>
      </w:r>
    </w:p>
    <w:p>
      <w:r>
        <w:t>作者：夏伟东，李颖，杨宗元著</w:t>
      </w:r>
    </w:p>
    <w:p>
      <w:r>
        <w:t>出版社：北京：高等教育出版社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论个人主义思潮 评论地址：https://www.jiaokey.com/book/detail/11696297.html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