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养胎保胎育儿百科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养胎保胎育儿百科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本书出售、求购地址：https://www.jiaokey.com/book/detail/11696183.html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关键词搜索：https://www.jiaokey.com/tag/养胎保胎育儿百科.html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