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  列车  安全问答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  列车  安全问答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本书出售、求购地址：https://www.jiaokey.com/book/detail/11696151.html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  列车  安全问答.html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