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惩治腐败犯罪之司法程序  《联合国反腐败公约》程序问题研究</w:t>
      </w:r>
    </w:p>
    <w:p>
      <w:r>
        <w:rPr>
          <w:rFonts w:ascii="宋体" w:hAnsi="宋体" w:eastAsia="宋体"/>
          <w:sz w:val="24"/>
        </w:rPr>
        <w:t>吴高庆著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惩治腐败犯罪之司法程序  《联合国反腐败公约》程序问题研究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本书出售、求购地址：https://www.jiaokey.com/book/detail/11696145.html</w:t>
      </w:r>
    </w:p>
    <w:p>
      <w:r>
        <w:t>更多相关图书推荐：https://www.jiaokey.com</w:t>
      </w:r>
    </w:p>
    <w:p>
      <w:r>
        <w:t>吴高庆著 其他作品：https://www.jiaokey.com/tag/吴高庆著.html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关键词搜索：https://www.jiaokey.com/tag/惩治腐败犯罪之司法程序  《联合国反腐败公约》程序问题研究.html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