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陆地与海洋  古今之“法”变</w:t>
      </w:r>
    </w:p>
    <w:p>
      <w:r>
        <w:rPr>
          <w:rFonts w:ascii="宋体" w:hAnsi="宋体" w:eastAsia="宋体"/>
          <w:sz w:val="24"/>
        </w:rPr>
        <w:t>（德）C. 施米特（Carl Schmitt）著；林国基，周敏译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陆地与海洋  古今之“法”变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（德）C. 施米特（Carl Schmitt）著；林国基，周敏译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本书出售、求购地址：https://www.jiaokey.com/book/detail/11696124.html</w:t>
      </w:r>
    </w:p>
    <w:p>
      <w:r>
        <w:t>更多相关图书推荐：https://www.jiaokey.com</w:t>
      </w:r>
    </w:p>
    <w:p>
      <w:r>
        <w:t>（德）C. 施米特（Carl Schmitt）著；林国基，周敏译 其他作品：https://www.jiaokey.com/tag/（德）C. 施米特（Carl Schmitt）著；林国基，周敏译.html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关键词搜索：https://www.jiaokey.com/tag/陆地与海洋  古今之“法”变.html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