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润物无声  张宗祜院士八十华诞纪念文集</w:t>
      </w:r>
    </w:p>
    <w:p>
      <w:r>
        <w:rPr>
          <w:rFonts w:ascii="宋体" w:hAnsi="宋体" w:eastAsia="宋体"/>
          <w:sz w:val="24"/>
        </w:rPr>
        <w:t>任福弘，石建省主编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6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润物无声  张宗祜院士八十华诞纪念文集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任福弘，石建省主编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张宗祜－纪念文集；地质学－文集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本书出售、求购地址：https://www.jiaokey.com/book/detail/11696109.html</w:t>
      </w:r>
    </w:p>
    <w:p>
      <w:r>
        <w:t>更多相关图书推荐：https://www.jiaokey.com</w:t>
      </w:r>
    </w:p>
    <w:p>
      <w:r>
        <w:t>任福弘，石建省主编 其他作品：https://www.jiaokey.com/tag/任福弘，石建省主编.html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关键词搜索：https://www.jiaokey.com/tag/张宗祜－纪念文集；地质学－文集.html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