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农村信用社改革重大理论问题研究</w:t>
      </w:r>
    </w:p>
    <w:p>
      <w:r>
        <w:rPr>
          <w:rFonts w:ascii="宋体" w:hAnsi="宋体" w:eastAsia="宋体"/>
          <w:sz w:val="24"/>
        </w:rPr>
        <w:t>刘秀兰，王彦，刘占奎（等）著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农村信用社改革重大理论问题研究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刘秀兰，王彦，刘占奎（等）著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本书出售、求购地址：https://www.jiaokey.com/book/detail/11696077.html</w:t>
      </w:r>
    </w:p>
    <w:p>
      <w:r>
        <w:t>更多相关图书推荐：https://www.jiaokey.com</w:t>
      </w:r>
    </w:p>
    <w:p>
      <w:r>
        <w:t>刘秀兰，王彦，刘占奎（等）著 其他作品：https://www.jiaokey.com/tag/刘秀兰，王彦，刘占奎（等）著.html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关键词搜索：https://www.jiaokey.com/tag/农村信用社改革重大理论问题研究.html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