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完美游戏  经理人的整体足球课</w:t>
      </w:r>
    </w:p>
    <w:p>
      <w:r>
        <w:rPr>
          <w:rFonts w:ascii="宋体" w:hAnsi="宋体" w:eastAsia="宋体"/>
          <w:sz w:val="24"/>
        </w:rPr>
        <w:t>（英）西奥·西奥博尔德（Theo Theobald），（英）卡里·库伯（Cary Cooper）著；王宏建译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完美游戏  经理人的整体足球课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（英）西奥·西奥博尔德（Theo Theobald），（英）卡里·库伯（Cary Cooper）著；王宏建译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本书出售、求购地址：https://www.jiaokey.com/book/detail/11696068.html</w:t>
      </w:r>
    </w:p>
    <w:p>
      <w:r>
        <w:t>更多相关图书推荐：https://www.jiaokey.com</w:t>
      </w:r>
    </w:p>
    <w:p>
      <w:r>
        <w:t>（英）西奥·西奥博尔德（Theo Theobald），（英）卡里·库伯（Cary Cooper）著；王宏建译 其他作品：https://www.jiaokey.com/tag/（英）西奥·西奥博尔德（Theo Theobald），（英）卡里·库伯（Cary Cooper）著；王宏建译.html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关键词搜索：https://www.jiaokey.com/tag/完美游戏  经理人的整体足球课.html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