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我领导，我服务  有效释放员工能量</w:t>
      </w:r>
    </w:p>
    <w:p>
      <w:r>
        <w:rPr>
          <w:rFonts w:ascii="宋体" w:hAnsi="宋体" w:eastAsia="宋体"/>
          <w:sz w:val="24"/>
        </w:rPr>
        <w:t>（美）诺伊歇尔著；毕香玲译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我领导，我服务  有效释放员工能量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（美）诺伊歇尔著；毕香玲译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本书出售、求购地址：https://www.jiaokey.com/book/detail/11696066.html</w:t>
      </w:r>
    </w:p>
    <w:p>
      <w:r>
        <w:t>更多相关图书推荐：https://www.jiaokey.com</w:t>
      </w:r>
    </w:p>
    <w:p>
      <w:r>
        <w:t>（美）诺伊歇尔著；毕香玲译 其他作品：https://www.jiaokey.com/tag/（美）诺伊歇尔著；毕香玲译.html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关键词搜索：https://www.jiaokey.com/tag/我领导，我服务  有效释放员工能量.html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