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企业卓越的7项法则  理念带来独创性</w:t>
      </w:r>
    </w:p>
    <w:p>
      <w:r>
        <w:rPr>
          <w:rFonts w:ascii="宋体" w:hAnsi="宋体" w:eastAsia="宋体"/>
          <w:sz w:val="24"/>
        </w:rPr>
        <w:t>（日）宫田矢八郎著；尤文虎译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企业卓越的7项法则  理念带来独创性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（日）宫田矢八郎著；尤文虎译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本书出售、求购地址：https://www.jiaokey.com/book/detail/11696063.html</w:t>
      </w:r>
    </w:p>
    <w:p>
      <w:r>
        <w:t>更多相关图书推荐：https://www.jiaokey.com</w:t>
      </w:r>
    </w:p>
    <w:p>
      <w:r>
        <w:t>（日）宫田矢八郎著；尤文虎译 其他作品：https://www.jiaokey.com/tag/（日）宫田矢八郎著；尤文虎译.html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关键词搜索：https://www.jiaokey.com/tag/企业卓越的7项法则  理念带来独创性.html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