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书名：给孩子一个叫幸福的礼物  高情商孩子培养38妙方</w:t>
      </w:r>
    </w:p>
    <w:p>
      <w:r>
        <w:t>作者：孙嘉卿编著</w:t>
      </w:r>
    </w:p>
    <w:p>
      <w:r>
        <w:t>出版社：北京：中国宇航出版社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给孩子一个叫幸福的礼物  高情商孩子培养38妙方 评论地址：https://www.jiaokey.com/book/detail/11696061.html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