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书名：伦理·理性·自由  阿玛蒂亚·森的发展理论</w:t>
      </w:r>
    </w:p>
    <w:p>
      <w:r>
        <w:t>作者：周文文著</w:t>
      </w:r>
    </w:p>
    <w:p>
      <w:r>
        <w:t>出版社：上海：学林出版社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伦理·理性·自由  阿玛蒂亚·森的发展理论 评论地址：https://www.jiaokey.com/book/detail/11696037.html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