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书名：机动车损害赔偿与第三者责任保险</w:t>
      </w:r>
    </w:p>
    <w:p>
      <w:r>
        <w:t>作者：卢克贞著</w:t>
      </w:r>
    </w:p>
    <w:p>
      <w:r>
        <w:t>出版社：郑州：河南人民出版社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机动车损害赔偿与第三者责任保险 评论地址：https://www.jiaokey.com/book/detail/11696028.html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