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农村合作金融机构员工学习读本  现代金融服务礼仪知识</w:t>
      </w:r>
    </w:p>
    <w:p>
      <w:r>
        <w:rPr>
          <w:rFonts w:ascii="宋体" w:hAnsi="宋体" w:eastAsia="宋体"/>
          <w:sz w:val="24"/>
        </w:rPr>
        <w:t>韩复龄主编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农村合作金融机构员工学习读本  现代金融服务礼仪知识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本书出售、求购地址：https://www.jiaokey.com/book/detail/11696027.html</w:t>
      </w:r>
    </w:p>
    <w:p>
      <w:r>
        <w:t>更多相关图书推荐：https://www.jiaokey.com</w:t>
      </w:r>
    </w:p>
    <w:p>
      <w:r>
        <w:t>韩复龄主编 其他作品：https://www.jiaokey.com/tag/韩复龄主编.html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关键词搜索：https://www.jiaokey.com/tag/农村合作金融机构员工学习读本  现代金融服务礼仪知识.html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