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浙江省中医  中西医结合  单病种诊疗规范</w:t>
      </w:r>
    </w:p>
    <w:p>
      <w:r>
        <w:rPr>
          <w:rFonts w:ascii="宋体" w:hAnsi="宋体" w:eastAsia="宋体"/>
          <w:sz w:val="24"/>
        </w:rPr>
        <w:t>浙江省卫生厅，浙江省中医药管理局编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浙江省中医  中西医结合  单病种诊疗规范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浙江省卫生厅，浙江省中医药管理局编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中医学临床-规范-中西医结合疗法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本书出售、求购地址：https://www.jiaokey.com/book/detail/11696023.html</w:t>
      </w:r>
    </w:p>
    <w:p>
      <w:r>
        <w:t>更多相关图书推荐：https://www.jiaokey.com</w:t>
      </w:r>
    </w:p>
    <w:p>
      <w:r>
        <w:t>浙江省卫生厅，浙江省中医药管理局编 其他作品：https://www.jiaokey.com/tag/浙江省卫生厅，浙江省中医药管理局编.html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关键词搜索：https://www.jiaokey.com/tag/中医学临床-规范-中西医结合疗法.html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