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书名：男人的身体实用手册</w:t>
      </w:r>
    </w:p>
    <w:p>
      <w:r>
        <w:t>作者：（美）玛格丽特·道勒主编；李永灿译</w:t>
      </w:r>
    </w:p>
    <w:p>
      <w:r>
        <w:t>出版社：北京：金城出版社</w:t>
      </w:r>
    </w:p>
    <w:p>
      <w:r>
        <w:t>出版日期：2006.10</w:t>
      </w:r>
    </w:p>
    <w:p>
      <w:r>
        <w:t>总页数：362</w:t>
      </w:r>
    </w:p>
    <w:p>
      <w:r>
        <w:t>更多请访问教客网: www.jiaokey.com</w:t>
      </w:r>
    </w:p>
    <w:p>
      <w:r>
        <w:t>男人的身体实用手册 评论地址：https://www.jiaokey.com/book/detail/11695997.html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