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操作系统与常见应用程序的故障排除 以Windows XP、Office为例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操作系统与常见应用程序的故障排除 以Windows XP、Office为例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本书出售、求购地址：https://www.jiaokey.com/book/detail/11695976.html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关键词搜索：https://www.jiaokey.com/tag/操作系统与常见应用程序的故障排除 以Windows XP、Office为例.html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